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DC051" w14:textId="698FD7DF" w:rsidR="004E0162" w:rsidRPr="00E642FA" w:rsidRDefault="00000000" w:rsidP="004E0162">
      <w:pPr>
        <w:pStyle w:val="Nagwek1"/>
        <w:jc w:val="center"/>
        <w:rPr>
          <w:color w:val="auto"/>
          <w:sz w:val="24"/>
          <w:szCs w:val="24"/>
          <w:lang w:val="pl-PL"/>
        </w:rPr>
      </w:pPr>
      <w:r w:rsidRPr="00E642FA">
        <w:rPr>
          <w:color w:val="auto"/>
          <w:sz w:val="24"/>
          <w:szCs w:val="24"/>
          <w:lang w:val="pl-PL"/>
        </w:rPr>
        <w:t>Formularz zgłoszeniowy dla podmiotów zainteresowanych</w:t>
      </w:r>
      <w:r w:rsidR="004E0162" w:rsidRPr="00E642FA">
        <w:rPr>
          <w:color w:val="auto"/>
          <w:sz w:val="24"/>
          <w:szCs w:val="24"/>
          <w:lang w:val="pl-PL"/>
        </w:rPr>
        <w:t xml:space="preserve"> </w:t>
      </w:r>
      <w:r w:rsidRPr="00E642FA">
        <w:rPr>
          <w:color w:val="auto"/>
          <w:sz w:val="24"/>
          <w:szCs w:val="24"/>
          <w:lang w:val="pl-PL"/>
        </w:rPr>
        <w:t>przystąpieniem</w:t>
      </w:r>
      <w:r w:rsidR="004E0162" w:rsidRPr="00E642FA">
        <w:rPr>
          <w:color w:val="auto"/>
          <w:sz w:val="24"/>
          <w:szCs w:val="24"/>
          <w:lang w:val="pl-PL"/>
        </w:rPr>
        <w:t xml:space="preserve"> </w:t>
      </w:r>
      <w:r w:rsidRPr="00E642FA">
        <w:rPr>
          <w:color w:val="auto"/>
          <w:sz w:val="24"/>
          <w:szCs w:val="24"/>
          <w:lang w:val="pl-PL"/>
        </w:rPr>
        <w:t xml:space="preserve">do projektu </w:t>
      </w:r>
      <w:r w:rsidRPr="00E642FA">
        <w:rPr>
          <w:i/>
          <w:iCs/>
          <w:color w:val="auto"/>
          <w:sz w:val="24"/>
          <w:szCs w:val="24"/>
          <w:lang w:val="pl-PL"/>
        </w:rPr>
        <w:t>Śląskie dla Seniora – Śląska Karta Seniora</w:t>
      </w:r>
      <w:r w:rsidR="004E0162" w:rsidRPr="00E642FA">
        <w:rPr>
          <w:color w:val="auto"/>
          <w:sz w:val="24"/>
          <w:szCs w:val="24"/>
          <w:lang w:val="pl-PL"/>
        </w:rPr>
        <w:t xml:space="preserve"> </w:t>
      </w:r>
      <w:r w:rsidRPr="00E642FA">
        <w:rPr>
          <w:color w:val="auto"/>
          <w:sz w:val="24"/>
          <w:szCs w:val="24"/>
          <w:lang w:val="pl-PL"/>
        </w:rPr>
        <w:t>w charakterze par</w:t>
      </w:r>
      <w:r w:rsidR="004E0162" w:rsidRPr="00E642FA">
        <w:rPr>
          <w:color w:val="auto"/>
          <w:sz w:val="24"/>
          <w:szCs w:val="24"/>
          <w:lang w:val="pl-PL"/>
        </w:rPr>
        <w:t>tnera</w:t>
      </w:r>
    </w:p>
    <w:p w14:paraId="58DE1BEA" w14:textId="77777777" w:rsidR="004E0162" w:rsidRPr="00E642FA" w:rsidRDefault="004E0162" w:rsidP="004E0162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8"/>
        <w:gridCol w:w="4272"/>
      </w:tblGrid>
      <w:tr w:rsidR="004E0162" w:rsidRPr="00E642FA" w14:paraId="1D3C0F59" w14:textId="77777777" w:rsidTr="004E0162">
        <w:trPr>
          <w:trHeight w:val="397"/>
        </w:trPr>
        <w:tc>
          <w:tcPr>
            <w:tcW w:w="8640" w:type="dxa"/>
            <w:gridSpan w:val="2"/>
          </w:tcPr>
          <w:p w14:paraId="27B671E4" w14:textId="50E75AE8" w:rsidR="004E0162" w:rsidRPr="00E642FA" w:rsidRDefault="004E0162" w:rsidP="004E0162">
            <w:pPr>
              <w:rPr>
                <w:b/>
                <w:bCs/>
                <w:lang w:val="pl-PL"/>
              </w:rPr>
            </w:pPr>
            <w:r w:rsidRPr="00E642FA">
              <w:rPr>
                <w:b/>
                <w:bCs/>
                <w:lang w:val="pl-PL"/>
              </w:rPr>
              <w:t>I. Dane dotyczące partnera</w:t>
            </w:r>
          </w:p>
        </w:tc>
      </w:tr>
      <w:tr w:rsidR="002F2643" w:rsidRPr="00E642FA" w14:paraId="04C7D309" w14:textId="77777777" w:rsidTr="004E0162">
        <w:trPr>
          <w:trHeight w:val="397"/>
        </w:trPr>
        <w:tc>
          <w:tcPr>
            <w:tcW w:w="4361" w:type="dxa"/>
          </w:tcPr>
          <w:p w14:paraId="052A05C4" w14:textId="77777777" w:rsidR="002F2643" w:rsidRPr="00E642FA" w:rsidRDefault="00000000">
            <w:pPr>
              <w:rPr>
                <w:lang w:val="pl-PL"/>
              </w:rPr>
            </w:pPr>
            <w:r w:rsidRPr="00E642FA">
              <w:rPr>
                <w:lang w:val="pl-PL"/>
              </w:rPr>
              <w:t>Nazwa</w:t>
            </w:r>
          </w:p>
        </w:tc>
        <w:tc>
          <w:tcPr>
            <w:tcW w:w="4279" w:type="dxa"/>
          </w:tcPr>
          <w:p w14:paraId="382BD644" w14:textId="77777777" w:rsidR="002F2643" w:rsidRPr="00E642FA" w:rsidRDefault="002F2643">
            <w:pPr>
              <w:rPr>
                <w:lang w:val="pl-PL"/>
              </w:rPr>
            </w:pPr>
          </w:p>
        </w:tc>
      </w:tr>
      <w:tr w:rsidR="002F2643" w:rsidRPr="00E642FA" w14:paraId="1F0D9AB5" w14:textId="77777777" w:rsidTr="004E0162">
        <w:trPr>
          <w:trHeight w:val="397"/>
        </w:trPr>
        <w:tc>
          <w:tcPr>
            <w:tcW w:w="4361" w:type="dxa"/>
          </w:tcPr>
          <w:p w14:paraId="00F7BC11" w14:textId="77777777" w:rsidR="002F2643" w:rsidRPr="00E642FA" w:rsidRDefault="00000000">
            <w:pPr>
              <w:rPr>
                <w:lang w:val="pl-PL"/>
              </w:rPr>
            </w:pPr>
            <w:r w:rsidRPr="00E642FA">
              <w:rPr>
                <w:lang w:val="pl-PL"/>
              </w:rPr>
              <w:t>Adres</w:t>
            </w:r>
          </w:p>
        </w:tc>
        <w:tc>
          <w:tcPr>
            <w:tcW w:w="4279" w:type="dxa"/>
          </w:tcPr>
          <w:p w14:paraId="3AF689B4" w14:textId="77777777" w:rsidR="002F2643" w:rsidRPr="00E642FA" w:rsidRDefault="002F2643">
            <w:pPr>
              <w:rPr>
                <w:lang w:val="pl-PL"/>
              </w:rPr>
            </w:pPr>
          </w:p>
        </w:tc>
      </w:tr>
      <w:tr w:rsidR="002F2643" w:rsidRPr="00E642FA" w14:paraId="21EBECB8" w14:textId="77777777" w:rsidTr="004E0162">
        <w:trPr>
          <w:trHeight w:val="397"/>
        </w:trPr>
        <w:tc>
          <w:tcPr>
            <w:tcW w:w="4361" w:type="dxa"/>
          </w:tcPr>
          <w:p w14:paraId="67F4C84D" w14:textId="77777777" w:rsidR="002F2643" w:rsidRPr="00E642FA" w:rsidRDefault="00000000">
            <w:pPr>
              <w:rPr>
                <w:lang w:val="pl-PL"/>
              </w:rPr>
            </w:pPr>
            <w:r w:rsidRPr="00E642FA">
              <w:rPr>
                <w:lang w:val="pl-PL"/>
              </w:rPr>
              <w:t>tel./fax</w:t>
            </w:r>
          </w:p>
        </w:tc>
        <w:tc>
          <w:tcPr>
            <w:tcW w:w="4279" w:type="dxa"/>
          </w:tcPr>
          <w:p w14:paraId="34B514CE" w14:textId="77777777" w:rsidR="002F2643" w:rsidRPr="00E642FA" w:rsidRDefault="002F2643">
            <w:pPr>
              <w:rPr>
                <w:lang w:val="pl-PL"/>
              </w:rPr>
            </w:pPr>
          </w:p>
        </w:tc>
      </w:tr>
      <w:tr w:rsidR="002F2643" w:rsidRPr="00E642FA" w14:paraId="7D4897C9" w14:textId="77777777" w:rsidTr="004E0162">
        <w:trPr>
          <w:trHeight w:val="397"/>
        </w:trPr>
        <w:tc>
          <w:tcPr>
            <w:tcW w:w="4361" w:type="dxa"/>
          </w:tcPr>
          <w:p w14:paraId="72E50610" w14:textId="58271536" w:rsidR="002F2643" w:rsidRPr="00E642FA" w:rsidRDefault="004E0162">
            <w:pPr>
              <w:rPr>
                <w:lang w:val="pl-PL"/>
              </w:rPr>
            </w:pPr>
            <w:r w:rsidRPr="00E642FA">
              <w:rPr>
                <w:lang w:val="pl-PL"/>
              </w:rPr>
              <w:t>e-mail</w:t>
            </w:r>
          </w:p>
        </w:tc>
        <w:tc>
          <w:tcPr>
            <w:tcW w:w="4279" w:type="dxa"/>
          </w:tcPr>
          <w:p w14:paraId="57268EFE" w14:textId="77777777" w:rsidR="002F2643" w:rsidRPr="00E642FA" w:rsidRDefault="002F2643">
            <w:pPr>
              <w:rPr>
                <w:lang w:val="pl-PL"/>
              </w:rPr>
            </w:pPr>
          </w:p>
        </w:tc>
      </w:tr>
      <w:tr w:rsidR="002F2643" w:rsidRPr="00E642FA" w14:paraId="72CE23FB" w14:textId="77777777" w:rsidTr="004E0162">
        <w:trPr>
          <w:trHeight w:val="397"/>
        </w:trPr>
        <w:tc>
          <w:tcPr>
            <w:tcW w:w="4361" w:type="dxa"/>
          </w:tcPr>
          <w:p w14:paraId="64F40157" w14:textId="77777777" w:rsidR="002F2643" w:rsidRPr="00E642FA" w:rsidRDefault="00000000">
            <w:pPr>
              <w:rPr>
                <w:lang w:val="pl-PL"/>
              </w:rPr>
            </w:pPr>
            <w:r w:rsidRPr="00E642FA">
              <w:rPr>
                <w:lang w:val="pl-PL"/>
              </w:rPr>
              <w:t>Strona internetowa</w:t>
            </w:r>
          </w:p>
        </w:tc>
        <w:tc>
          <w:tcPr>
            <w:tcW w:w="4279" w:type="dxa"/>
          </w:tcPr>
          <w:p w14:paraId="7FE4423D" w14:textId="77777777" w:rsidR="002F2643" w:rsidRPr="00E642FA" w:rsidRDefault="002F2643">
            <w:pPr>
              <w:rPr>
                <w:lang w:val="pl-PL"/>
              </w:rPr>
            </w:pPr>
          </w:p>
        </w:tc>
      </w:tr>
      <w:tr w:rsidR="002F2643" w:rsidRPr="00E642FA" w14:paraId="527EAE46" w14:textId="77777777" w:rsidTr="004E0162">
        <w:trPr>
          <w:trHeight w:val="397"/>
        </w:trPr>
        <w:tc>
          <w:tcPr>
            <w:tcW w:w="4361" w:type="dxa"/>
          </w:tcPr>
          <w:p w14:paraId="69473DE8" w14:textId="77777777" w:rsidR="002F2643" w:rsidRPr="00E642FA" w:rsidRDefault="00000000">
            <w:pPr>
              <w:rPr>
                <w:lang w:val="pl-PL"/>
              </w:rPr>
            </w:pPr>
            <w:r w:rsidRPr="00E642FA">
              <w:rPr>
                <w:lang w:val="pl-PL"/>
              </w:rPr>
              <w:t>Numer NIP</w:t>
            </w:r>
          </w:p>
        </w:tc>
        <w:tc>
          <w:tcPr>
            <w:tcW w:w="4279" w:type="dxa"/>
          </w:tcPr>
          <w:p w14:paraId="6D1ED282" w14:textId="77777777" w:rsidR="002F2643" w:rsidRPr="00E642FA" w:rsidRDefault="002F2643">
            <w:pPr>
              <w:rPr>
                <w:lang w:val="pl-PL"/>
              </w:rPr>
            </w:pPr>
          </w:p>
        </w:tc>
      </w:tr>
      <w:tr w:rsidR="002F2643" w:rsidRPr="00E642FA" w14:paraId="3FFF0BE0" w14:textId="77777777" w:rsidTr="004E0162">
        <w:trPr>
          <w:trHeight w:val="397"/>
        </w:trPr>
        <w:tc>
          <w:tcPr>
            <w:tcW w:w="4361" w:type="dxa"/>
          </w:tcPr>
          <w:p w14:paraId="60F0A6BE" w14:textId="77777777" w:rsidR="002F2643" w:rsidRPr="00E642FA" w:rsidRDefault="00000000">
            <w:pPr>
              <w:rPr>
                <w:lang w:val="pl-PL"/>
              </w:rPr>
            </w:pPr>
            <w:r w:rsidRPr="00E642FA">
              <w:rPr>
                <w:lang w:val="pl-PL"/>
              </w:rPr>
              <w:t>Numer REGON</w:t>
            </w:r>
          </w:p>
        </w:tc>
        <w:tc>
          <w:tcPr>
            <w:tcW w:w="4279" w:type="dxa"/>
          </w:tcPr>
          <w:p w14:paraId="0B39B5C5" w14:textId="77777777" w:rsidR="002F2643" w:rsidRPr="00E642FA" w:rsidRDefault="002F2643">
            <w:pPr>
              <w:rPr>
                <w:lang w:val="pl-PL"/>
              </w:rPr>
            </w:pPr>
          </w:p>
        </w:tc>
      </w:tr>
      <w:tr w:rsidR="002F2643" w:rsidRPr="00E642FA" w14:paraId="75844612" w14:textId="77777777" w:rsidTr="004E0162">
        <w:trPr>
          <w:trHeight w:val="397"/>
        </w:trPr>
        <w:tc>
          <w:tcPr>
            <w:tcW w:w="4361" w:type="dxa"/>
          </w:tcPr>
          <w:p w14:paraId="36776AE4" w14:textId="77777777" w:rsidR="002F2643" w:rsidRPr="00E642FA" w:rsidRDefault="00000000">
            <w:pPr>
              <w:rPr>
                <w:lang w:val="pl-PL"/>
              </w:rPr>
            </w:pPr>
            <w:r w:rsidRPr="00E642FA">
              <w:rPr>
                <w:lang w:val="pl-PL"/>
              </w:rPr>
              <w:t>Numer KRS</w:t>
            </w:r>
          </w:p>
        </w:tc>
        <w:tc>
          <w:tcPr>
            <w:tcW w:w="4279" w:type="dxa"/>
          </w:tcPr>
          <w:p w14:paraId="1E4C707E" w14:textId="77777777" w:rsidR="002F2643" w:rsidRPr="00E642FA" w:rsidRDefault="002F2643">
            <w:pPr>
              <w:rPr>
                <w:lang w:val="pl-PL"/>
              </w:rPr>
            </w:pPr>
          </w:p>
        </w:tc>
      </w:tr>
      <w:tr w:rsidR="004E0162" w:rsidRPr="00E642FA" w14:paraId="360C92F1" w14:textId="77777777" w:rsidTr="00245168">
        <w:trPr>
          <w:trHeight w:val="397"/>
        </w:trPr>
        <w:tc>
          <w:tcPr>
            <w:tcW w:w="8640" w:type="dxa"/>
            <w:gridSpan w:val="2"/>
          </w:tcPr>
          <w:p w14:paraId="5AA2E3DE" w14:textId="3DF233A8" w:rsidR="004E0162" w:rsidRPr="00E642FA" w:rsidRDefault="004E0162">
            <w:pPr>
              <w:rPr>
                <w:b/>
                <w:bCs/>
                <w:lang w:val="pl-PL"/>
              </w:rPr>
            </w:pPr>
            <w:r w:rsidRPr="00E642FA">
              <w:rPr>
                <w:b/>
                <w:bCs/>
                <w:lang w:val="pl-PL"/>
              </w:rPr>
              <w:t>II. Informacje na temat specjalnej oferty dla seniorów/udzielanych ulg i uprawnień</w:t>
            </w:r>
          </w:p>
        </w:tc>
      </w:tr>
      <w:tr w:rsidR="004E0162" w:rsidRPr="00E642FA" w14:paraId="621B4FC4" w14:textId="77777777" w:rsidTr="004E0162">
        <w:trPr>
          <w:trHeight w:val="397"/>
        </w:trPr>
        <w:tc>
          <w:tcPr>
            <w:tcW w:w="4361" w:type="dxa"/>
          </w:tcPr>
          <w:p w14:paraId="6934BAE9" w14:textId="4917BCAB" w:rsidR="004E0162" w:rsidRPr="00E642FA" w:rsidRDefault="004E0162">
            <w:pPr>
              <w:rPr>
                <w:lang w:val="pl-PL"/>
              </w:rPr>
            </w:pPr>
            <w:r w:rsidRPr="00E642FA">
              <w:rPr>
                <w:lang w:val="pl-PL"/>
              </w:rPr>
              <w:t>Adresy miejsc, w których udostępniona zostanie specjalna oferta/ulgi i uprawnienia</w:t>
            </w:r>
          </w:p>
        </w:tc>
        <w:tc>
          <w:tcPr>
            <w:tcW w:w="4279" w:type="dxa"/>
          </w:tcPr>
          <w:p w14:paraId="26F362A0" w14:textId="77777777" w:rsidR="004E0162" w:rsidRPr="00E642FA" w:rsidRDefault="004E0162">
            <w:pPr>
              <w:rPr>
                <w:lang w:val="pl-PL"/>
              </w:rPr>
            </w:pPr>
          </w:p>
        </w:tc>
      </w:tr>
      <w:tr w:rsidR="004E0162" w:rsidRPr="00E642FA" w14:paraId="5F2B42E8" w14:textId="77777777" w:rsidTr="004E0162">
        <w:trPr>
          <w:trHeight w:val="397"/>
        </w:trPr>
        <w:tc>
          <w:tcPr>
            <w:tcW w:w="4361" w:type="dxa"/>
          </w:tcPr>
          <w:p w14:paraId="5B1A2825" w14:textId="2BED0F23" w:rsidR="004E0162" w:rsidRPr="00E642FA" w:rsidRDefault="004E0162">
            <w:pPr>
              <w:rPr>
                <w:lang w:val="pl-PL"/>
              </w:rPr>
            </w:pPr>
            <w:r w:rsidRPr="00E642FA">
              <w:rPr>
                <w:lang w:val="pl-PL"/>
              </w:rPr>
              <w:t>Informacje dotyczące specjalnej oferty/przyznawanych ulg i uprawnień</w:t>
            </w:r>
            <w:r w:rsidR="009453AE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4279" w:type="dxa"/>
          </w:tcPr>
          <w:p w14:paraId="15830A35" w14:textId="77777777" w:rsidR="004E0162" w:rsidRPr="00E642FA" w:rsidRDefault="004E0162">
            <w:pPr>
              <w:rPr>
                <w:lang w:val="pl-PL"/>
              </w:rPr>
            </w:pPr>
          </w:p>
        </w:tc>
      </w:tr>
    </w:tbl>
    <w:p w14:paraId="13613497" w14:textId="77777777" w:rsidR="002F2643" w:rsidRPr="00E642FA" w:rsidRDefault="00000000">
      <w:pPr>
        <w:rPr>
          <w:b/>
          <w:bCs/>
          <w:lang w:val="pl-PL"/>
        </w:rPr>
      </w:pPr>
      <w:r w:rsidRPr="00E642FA">
        <w:rPr>
          <w:lang w:val="pl-PL"/>
        </w:rPr>
        <w:br/>
      </w:r>
      <w:r w:rsidRPr="00E642FA">
        <w:rPr>
          <w:b/>
          <w:bCs/>
          <w:lang w:val="pl-PL"/>
        </w:rPr>
        <w:t>Oświadczenia partnera:</w:t>
      </w:r>
    </w:p>
    <w:p w14:paraId="132B3B1B" w14:textId="3FC12E28" w:rsidR="002F2643" w:rsidRPr="00E642FA" w:rsidRDefault="00000000" w:rsidP="000E0C27">
      <w:pPr>
        <w:pStyle w:val="Akapitzlist"/>
        <w:numPr>
          <w:ilvl w:val="0"/>
          <w:numId w:val="14"/>
        </w:numPr>
        <w:spacing w:line="360" w:lineRule="auto"/>
        <w:ind w:left="426"/>
        <w:rPr>
          <w:lang w:val="pl-PL"/>
        </w:rPr>
      </w:pPr>
      <w:r w:rsidRPr="00E642FA">
        <w:rPr>
          <w:lang w:val="pl-PL"/>
        </w:rPr>
        <w:t xml:space="preserve">Oświadczam, iż zapoznałem się z treścią dokumentu – </w:t>
      </w:r>
      <w:r w:rsidRPr="000E0C27">
        <w:rPr>
          <w:lang w:val="pl-PL"/>
        </w:rPr>
        <w:t>Projekt</w:t>
      </w:r>
      <w:r w:rsidRPr="00E642FA">
        <w:rPr>
          <w:i/>
          <w:iCs/>
          <w:lang w:val="pl-PL"/>
        </w:rPr>
        <w:t xml:space="preserve"> Śląskie dla Seniora – Śląska Karta Seniora</w:t>
      </w:r>
      <w:r w:rsidR="004E0162" w:rsidRPr="00E642FA">
        <w:rPr>
          <w:lang w:val="pl-PL"/>
        </w:rPr>
        <w:t xml:space="preserve"> – załącznik do Uchwały nr 1953/70/V/2015 Zarządu Województwa Śląskiego z dnia 13 października 2015 r.</w:t>
      </w:r>
    </w:p>
    <w:p w14:paraId="7C8741C3" w14:textId="08E3E160" w:rsidR="002F2643" w:rsidRPr="00E642FA" w:rsidRDefault="00000000" w:rsidP="000E0C27">
      <w:pPr>
        <w:pStyle w:val="Akapitzlist"/>
        <w:numPr>
          <w:ilvl w:val="0"/>
          <w:numId w:val="14"/>
        </w:numPr>
        <w:spacing w:line="360" w:lineRule="auto"/>
        <w:ind w:left="426"/>
        <w:rPr>
          <w:lang w:val="pl-PL"/>
        </w:rPr>
      </w:pPr>
      <w:r w:rsidRPr="00E642FA">
        <w:rPr>
          <w:lang w:val="pl-PL"/>
        </w:rPr>
        <w:t xml:space="preserve">Oświadczam, że przyjmuję zobowiązania wynikające z przystąpienia do projektu </w:t>
      </w:r>
      <w:r w:rsidR="006F0F4E" w:rsidRPr="00E642FA">
        <w:rPr>
          <w:lang w:val="pl-PL"/>
        </w:rPr>
        <w:br/>
      </w:r>
      <w:r w:rsidRPr="00E642FA">
        <w:rPr>
          <w:lang w:val="pl-PL"/>
        </w:rPr>
        <w:t>w charakterze partnera</w:t>
      </w:r>
      <w:r w:rsidR="006F0F4E" w:rsidRPr="00E642FA">
        <w:rPr>
          <w:lang w:val="pl-PL"/>
        </w:rPr>
        <w:t xml:space="preserve">, tj. zaoferowania specjalnej oferty usług, ulg i/lub uprawnień dla seniorów, zgodnie z zasadami realizacji projektu wskazanymi w dokumencie – Projekt </w:t>
      </w:r>
      <w:r w:rsidR="006F0F4E" w:rsidRPr="000E0C27">
        <w:rPr>
          <w:i/>
          <w:iCs/>
          <w:lang w:val="pl-PL"/>
        </w:rPr>
        <w:t>Ślą</w:t>
      </w:r>
      <w:r w:rsidR="00E642FA" w:rsidRPr="000E0C27">
        <w:rPr>
          <w:i/>
          <w:iCs/>
          <w:lang w:val="pl-PL"/>
        </w:rPr>
        <w:t>s</w:t>
      </w:r>
      <w:r w:rsidR="006F0F4E" w:rsidRPr="000E0C27">
        <w:rPr>
          <w:i/>
          <w:iCs/>
          <w:lang w:val="pl-PL"/>
        </w:rPr>
        <w:t>kie dla Seniora – Śląska Karta Seniora</w:t>
      </w:r>
      <w:r w:rsidR="006F0F4E" w:rsidRPr="00E642FA">
        <w:rPr>
          <w:lang w:val="pl-PL"/>
        </w:rPr>
        <w:t xml:space="preserve"> – załączniku do Uchwały nr 1953/70/V/2015 Zarządu Województwa Śląskiego z dnia 13 października 2015 r.</w:t>
      </w:r>
    </w:p>
    <w:p w14:paraId="6BF2D690" w14:textId="7A910AAE" w:rsidR="002F2643" w:rsidRPr="00E642FA" w:rsidRDefault="00000000" w:rsidP="000E0C27">
      <w:pPr>
        <w:pStyle w:val="Akapitzlist"/>
        <w:numPr>
          <w:ilvl w:val="0"/>
          <w:numId w:val="14"/>
        </w:numPr>
        <w:spacing w:line="360" w:lineRule="auto"/>
        <w:ind w:left="426"/>
        <w:rPr>
          <w:lang w:val="pl-PL"/>
        </w:rPr>
      </w:pPr>
      <w:r w:rsidRPr="00E642FA">
        <w:rPr>
          <w:lang w:val="pl-PL"/>
        </w:rPr>
        <w:t xml:space="preserve">Oświadczam, iż oferowane przeze mnie dobra lub usługi </w:t>
      </w:r>
      <w:r w:rsidR="006F0F4E" w:rsidRPr="00E642FA">
        <w:rPr>
          <w:lang w:val="pl-PL"/>
        </w:rPr>
        <w:t xml:space="preserve">w ramach projektu </w:t>
      </w:r>
      <w:r w:rsidR="006F0F4E" w:rsidRPr="000E0C27">
        <w:rPr>
          <w:i/>
          <w:iCs/>
          <w:lang w:val="pl-PL"/>
        </w:rPr>
        <w:t>Śląskie dla Seniora – Śląska Karta Seniora</w:t>
      </w:r>
      <w:r w:rsidR="006F0F4E" w:rsidRPr="00E642FA">
        <w:rPr>
          <w:lang w:val="pl-PL"/>
        </w:rPr>
        <w:t xml:space="preserve"> są zgodne z jego celem.</w:t>
      </w:r>
    </w:p>
    <w:p w14:paraId="5E1E54E9" w14:textId="2DEFB71B" w:rsidR="002F2643" w:rsidRPr="00E642FA" w:rsidRDefault="00000000" w:rsidP="000E0C27">
      <w:pPr>
        <w:pStyle w:val="Akapitzlist"/>
        <w:numPr>
          <w:ilvl w:val="0"/>
          <w:numId w:val="14"/>
        </w:numPr>
        <w:spacing w:line="360" w:lineRule="auto"/>
        <w:ind w:left="426"/>
        <w:rPr>
          <w:lang w:val="pl-PL"/>
        </w:rPr>
      </w:pPr>
      <w:r w:rsidRPr="00E642FA">
        <w:rPr>
          <w:lang w:val="pl-PL"/>
        </w:rPr>
        <w:lastRenderedPageBreak/>
        <w:t>Oświadczam, iż zobowiązuję się do udzielania specjalnej oferty</w:t>
      </w:r>
      <w:r w:rsidR="006F0F4E" w:rsidRPr="00E642FA">
        <w:rPr>
          <w:lang w:val="pl-PL"/>
        </w:rPr>
        <w:t>, ulg i/lub realizacji innych świadczeń (wskazanych w pkt. II</w:t>
      </w:r>
      <w:r w:rsidR="000E0C27">
        <w:rPr>
          <w:lang w:val="pl-PL"/>
        </w:rPr>
        <w:t>.</w:t>
      </w:r>
      <w:r w:rsidR="006F0F4E" w:rsidRPr="00E642FA">
        <w:rPr>
          <w:lang w:val="pl-PL"/>
        </w:rPr>
        <w:t xml:space="preserve"> niniejszego formularza) na rzecz osób starszych we własnym zakresie w szczególności przy wykorzystaniu posiadanych środków finansowych, bez angażowania z tego tytułu dodatkowych środków </w:t>
      </w:r>
      <w:r w:rsidR="00E642FA" w:rsidRPr="00E642FA">
        <w:rPr>
          <w:lang w:val="pl-PL"/>
        </w:rPr>
        <w:br/>
      </w:r>
      <w:r w:rsidR="006F0F4E" w:rsidRPr="00E642FA">
        <w:rPr>
          <w:lang w:val="pl-PL"/>
        </w:rPr>
        <w:t>z budżetu Województwa Śląskiego</w:t>
      </w:r>
      <w:r w:rsidRPr="00E642FA">
        <w:rPr>
          <w:lang w:val="pl-PL"/>
        </w:rPr>
        <w:t>.</w:t>
      </w:r>
    </w:p>
    <w:p w14:paraId="4AB446E1" w14:textId="337ABAFF" w:rsidR="006F0F4E" w:rsidRPr="00E642FA" w:rsidRDefault="006F0F4E" w:rsidP="000E0C27">
      <w:pPr>
        <w:pStyle w:val="Akapitzlist"/>
        <w:numPr>
          <w:ilvl w:val="0"/>
          <w:numId w:val="14"/>
        </w:numPr>
        <w:spacing w:line="360" w:lineRule="auto"/>
        <w:ind w:left="426"/>
        <w:rPr>
          <w:lang w:val="pl-PL"/>
        </w:rPr>
      </w:pPr>
      <w:r w:rsidRPr="00E642FA">
        <w:rPr>
          <w:lang w:val="pl-PL"/>
        </w:rPr>
        <w:t>Oświadczam, iż udostępnię koordynatorowi projektu – Regionalnemu Ośrodkowi Polityki Społ</w:t>
      </w:r>
      <w:r w:rsidR="00E642FA">
        <w:rPr>
          <w:lang w:val="pl-PL"/>
        </w:rPr>
        <w:t>e</w:t>
      </w:r>
      <w:r w:rsidRPr="00E642FA">
        <w:rPr>
          <w:lang w:val="pl-PL"/>
        </w:rPr>
        <w:t>cznej Województwa Śląskiego dane statystyczne dotyczą</w:t>
      </w:r>
      <w:r w:rsidR="00E642FA">
        <w:rPr>
          <w:lang w:val="pl-PL"/>
        </w:rPr>
        <w:t>c</w:t>
      </w:r>
      <w:r w:rsidRPr="00E642FA">
        <w:rPr>
          <w:lang w:val="pl-PL"/>
        </w:rPr>
        <w:t xml:space="preserve">e udzielonego seniorom wsparcia w ramach projektu. </w:t>
      </w:r>
    </w:p>
    <w:p w14:paraId="4CAC5F90" w14:textId="580DEC66" w:rsidR="002F2643" w:rsidRPr="00E642FA" w:rsidRDefault="00000000">
      <w:pPr>
        <w:rPr>
          <w:lang w:val="pl-PL"/>
        </w:rPr>
      </w:pPr>
      <w:r w:rsidRPr="00E642FA">
        <w:rPr>
          <w:lang w:val="pl-PL"/>
        </w:rPr>
        <w:br/>
        <w:t>Załączniki do formularza</w:t>
      </w:r>
      <w:r w:rsidR="009453AE">
        <w:rPr>
          <w:rStyle w:val="Odwoanieprzypisudolnego"/>
          <w:lang w:val="pl-PL"/>
        </w:rPr>
        <w:footnoteReference w:id="2"/>
      </w:r>
      <w:r w:rsidR="009453AE">
        <w:rPr>
          <w:lang w:val="pl-PL"/>
        </w:rPr>
        <w:t>:</w:t>
      </w:r>
    </w:p>
    <w:p w14:paraId="0BDAE6E4" w14:textId="77777777" w:rsidR="002F2643" w:rsidRPr="00E642FA" w:rsidRDefault="00000000">
      <w:pPr>
        <w:rPr>
          <w:lang w:val="pl-PL"/>
        </w:rPr>
      </w:pPr>
      <w:r w:rsidRPr="00E642FA">
        <w:rPr>
          <w:lang w:val="pl-PL"/>
        </w:rPr>
        <w:t>☐ wypis z Krajowego Rejestru Sądowego</w:t>
      </w:r>
    </w:p>
    <w:p w14:paraId="67D8688E" w14:textId="77777777" w:rsidR="002F2643" w:rsidRPr="00E642FA" w:rsidRDefault="00000000">
      <w:pPr>
        <w:rPr>
          <w:lang w:val="pl-PL"/>
        </w:rPr>
      </w:pPr>
      <w:r w:rsidRPr="00E642FA">
        <w:rPr>
          <w:lang w:val="pl-PL"/>
        </w:rPr>
        <w:t>☐ wypis z Centralnej Ewidencji i Informacji o Działalności Gospodarczej</w:t>
      </w:r>
    </w:p>
    <w:p w14:paraId="74300479" w14:textId="0C0FC487" w:rsidR="002F2643" w:rsidRPr="00E642FA" w:rsidRDefault="00000000">
      <w:pPr>
        <w:rPr>
          <w:lang w:val="pl-PL"/>
        </w:rPr>
      </w:pPr>
      <w:r w:rsidRPr="00E642FA">
        <w:rPr>
          <w:lang w:val="pl-PL"/>
        </w:rPr>
        <w:t>☐ inne (jakie?</w:t>
      </w:r>
      <w:r w:rsidR="00B5195F">
        <w:rPr>
          <w:lang w:val="pl-PL"/>
        </w:rPr>
        <w:t xml:space="preserve"> Proszę wpisać</w:t>
      </w:r>
      <w:r w:rsidRPr="00E642FA">
        <w:rPr>
          <w:lang w:val="pl-PL"/>
        </w:rPr>
        <w:t>) ....................................................</w:t>
      </w:r>
    </w:p>
    <w:p w14:paraId="71287D95" w14:textId="3A61793A" w:rsidR="002F2643" w:rsidRPr="00E642FA" w:rsidRDefault="00000000">
      <w:pPr>
        <w:rPr>
          <w:lang w:val="pl-PL"/>
        </w:rPr>
      </w:pPr>
      <w:r w:rsidRPr="00E642FA">
        <w:rPr>
          <w:lang w:val="pl-PL"/>
        </w:rPr>
        <w:br/>
        <w:t xml:space="preserve">W imieniu ........................................ </w:t>
      </w:r>
      <w:r w:rsidR="00B5195F">
        <w:rPr>
          <w:lang w:val="pl-PL"/>
        </w:rPr>
        <w:t xml:space="preserve">(nazwa partnera) </w:t>
      </w:r>
      <w:r w:rsidRPr="00E642FA">
        <w:rPr>
          <w:lang w:val="pl-PL"/>
        </w:rPr>
        <w:t xml:space="preserve">wyrażam zgodę na udział w projekcie </w:t>
      </w:r>
      <w:r w:rsidRPr="00B5195F">
        <w:rPr>
          <w:i/>
          <w:iCs/>
          <w:lang w:val="pl-PL"/>
        </w:rPr>
        <w:t>Śląskie dla Seniora – Śląska Karta Seniora</w:t>
      </w:r>
      <w:r w:rsidRPr="00E642FA">
        <w:rPr>
          <w:lang w:val="pl-PL"/>
        </w:rPr>
        <w:t xml:space="preserve"> w charakterze partnera i potwierdzam prawdziwość danych zawartych w niniejszym formularzu.</w:t>
      </w:r>
    </w:p>
    <w:p w14:paraId="65809A0D" w14:textId="77777777" w:rsidR="00103F25" w:rsidRDefault="00103F25">
      <w:pPr>
        <w:rPr>
          <w:lang w:val="pl-PL"/>
        </w:rPr>
      </w:pPr>
    </w:p>
    <w:p w14:paraId="6C895E77" w14:textId="77777777" w:rsidR="00B5195F" w:rsidRDefault="00B5195F">
      <w:pPr>
        <w:rPr>
          <w:lang w:val="pl-PL"/>
        </w:rPr>
      </w:pPr>
    </w:p>
    <w:p w14:paraId="4897F80A" w14:textId="77777777" w:rsidR="00B5195F" w:rsidRDefault="00B5195F">
      <w:pPr>
        <w:rPr>
          <w:lang w:val="pl-PL"/>
        </w:rPr>
      </w:pPr>
    </w:p>
    <w:p w14:paraId="4B9E6D7D" w14:textId="50D8F44C" w:rsidR="00B5195F" w:rsidRDefault="00B5195F" w:rsidP="00B5195F">
      <w:pPr>
        <w:spacing w:after="0"/>
        <w:rPr>
          <w:lang w:val="pl-PL"/>
        </w:rPr>
      </w:pPr>
      <w:r>
        <w:rPr>
          <w:lang w:val="pl-PL"/>
        </w:rPr>
        <w:t>……………………………………………        ……………………………………………………………………………………...</w:t>
      </w:r>
    </w:p>
    <w:p w14:paraId="254D24BA" w14:textId="4118B4B5" w:rsidR="00B5195F" w:rsidRDefault="00B5195F" w:rsidP="00B5195F">
      <w:pPr>
        <w:spacing w:after="0" w:line="240" w:lineRule="auto"/>
        <w:rPr>
          <w:i/>
          <w:iCs/>
          <w:sz w:val="20"/>
          <w:szCs w:val="20"/>
          <w:lang w:val="pl-PL"/>
        </w:rPr>
      </w:pPr>
      <w:r w:rsidRPr="00B5195F">
        <w:rPr>
          <w:i/>
          <w:iCs/>
          <w:sz w:val="20"/>
          <w:szCs w:val="20"/>
          <w:lang w:val="pl-PL"/>
        </w:rPr>
        <w:t>(miejscowość i data wypełnienia)</w:t>
      </w:r>
      <w:r>
        <w:rPr>
          <w:i/>
          <w:iCs/>
          <w:sz w:val="20"/>
          <w:szCs w:val="20"/>
          <w:lang w:val="pl-PL"/>
        </w:rPr>
        <w:tab/>
        <w:t xml:space="preserve">       (czytelny podpis i pieczęć osoby uprawnionej w imieniu Parntera)</w:t>
      </w:r>
    </w:p>
    <w:p w14:paraId="58FE25C2" w14:textId="77777777" w:rsidR="00B5195F" w:rsidRDefault="00B5195F" w:rsidP="00B5195F">
      <w:pPr>
        <w:spacing w:after="0" w:line="240" w:lineRule="auto"/>
        <w:rPr>
          <w:i/>
          <w:iCs/>
          <w:sz w:val="20"/>
          <w:szCs w:val="20"/>
          <w:lang w:val="pl-PL"/>
        </w:rPr>
      </w:pPr>
    </w:p>
    <w:p w14:paraId="521D3139" w14:textId="77777777" w:rsidR="00B5195F" w:rsidRDefault="00B5195F" w:rsidP="00B5195F">
      <w:pPr>
        <w:spacing w:after="0" w:line="240" w:lineRule="auto"/>
        <w:rPr>
          <w:i/>
          <w:iCs/>
          <w:sz w:val="20"/>
          <w:szCs w:val="20"/>
          <w:lang w:val="pl-PL"/>
        </w:rPr>
      </w:pPr>
    </w:p>
    <w:p w14:paraId="32310C8B" w14:textId="77777777" w:rsidR="00B5195F" w:rsidRDefault="00B5195F" w:rsidP="00B5195F">
      <w:pPr>
        <w:spacing w:after="0" w:line="240" w:lineRule="auto"/>
        <w:rPr>
          <w:i/>
          <w:iCs/>
          <w:sz w:val="20"/>
          <w:szCs w:val="20"/>
          <w:lang w:val="pl-PL"/>
        </w:rPr>
      </w:pPr>
    </w:p>
    <w:p w14:paraId="07438588" w14:textId="77777777" w:rsidR="00B5195F" w:rsidRDefault="00B5195F" w:rsidP="00B5195F">
      <w:pPr>
        <w:spacing w:after="0" w:line="240" w:lineRule="auto"/>
        <w:rPr>
          <w:i/>
          <w:iCs/>
          <w:sz w:val="20"/>
          <w:szCs w:val="20"/>
          <w:lang w:val="pl-PL"/>
        </w:rPr>
      </w:pPr>
    </w:p>
    <w:p w14:paraId="281A385E" w14:textId="77777777" w:rsidR="00B5195F" w:rsidRDefault="00B5195F" w:rsidP="00B5195F">
      <w:pPr>
        <w:spacing w:after="0" w:line="240" w:lineRule="auto"/>
        <w:rPr>
          <w:i/>
          <w:iCs/>
          <w:sz w:val="20"/>
          <w:szCs w:val="20"/>
          <w:lang w:val="pl-PL"/>
        </w:rPr>
      </w:pPr>
    </w:p>
    <w:p w14:paraId="136C2632" w14:textId="77777777" w:rsidR="00B5195F" w:rsidRDefault="00B5195F" w:rsidP="00B5195F">
      <w:pPr>
        <w:spacing w:after="0" w:line="240" w:lineRule="auto"/>
        <w:rPr>
          <w:i/>
          <w:iCs/>
          <w:sz w:val="20"/>
          <w:szCs w:val="20"/>
          <w:lang w:val="pl-PL"/>
        </w:rPr>
      </w:pPr>
    </w:p>
    <w:p w14:paraId="668D3C26" w14:textId="77777777" w:rsidR="00B5195F" w:rsidRDefault="00B5195F" w:rsidP="00B5195F">
      <w:pPr>
        <w:spacing w:after="0" w:line="240" w:lineRule="auto"/>
        <w:rPr>
          <w:i/>
          <w:iCs/>
          <w:sz w:val="20"/>
          <w:szCs w:val="20"/>
          <w:lang w:val="pl-PL"/>
        </w:rPr>
      </w:pPr>
    </w:p>
    <w:p w14:paraId="41C22EF2" w14:textId="2A854B13" w:rsidR="00B5195F" w:rsidRDefault="00B5195F" w:rsidP="00B5195F">
      <w:pPr>
        <w:spacing w:after="0" w:line="240" w:lineRule="auto"/>
        <w:rPr>
          <w:i/>
          <w:iCs/>
          <w:sz w:val="20"/>
          <w:szCs w:val="20"/>
          <w:lang w:val="pl-PL"/>
        </w:rPr>
      </w:pPr>
      <w:r>
        <w:rPr>
          <w:i/>
          <w:iCs/>
          <w:sz w:val="20"/>
          <w:szCs w:val="20"/>
          <w:lang w:val="pl-PL"/>
        </w:rPr>
        <w:t>…………………………………………………….</w:t>
      </w:r>
    </w:p>
    <w:p w14:paraId="00FCFDFB" w14:textId="78194A85" w:rsidR="00B5195F" w:rsidRPr="00B5195F" w:rsidRDefault="00B5195F" w:rsidP="00B5195F">
      <w:pPr>
        <w:spacing w:after="0" w:line="240" w:lineRule="auto"/>
        <w:rPr>
          <w:i/>
          <w:iCs/>
          <w:sz w:val="20"/>
          <w:szCs w:val="20"/>
          <w:lang w:val="pl-PL"/>
        </w:rPr>
      </w:pPr>
      <w:r>
        <w:rPr>
          <w:i/>
          <w:iCs/>
          <w:sz w:val="20"/>
          <w:szCs w:val="20"/>
          <w:lang w:val="pl-PL"/>
        </w:rPr>
        <w:t>(pieczęć firmowa)</w:t>
      </w:r>
    </w:p>
    <w:sectPr w:rsidR="00B5195F" w:rsidRPr="00B5195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E327" w14:textId="77777777" w:rsidR="00F4216B" w:rsidRDefault="00F4216B" w:rsidP="00B5195F">
      <w:pPr>
        <w:spacing w:after="0" w:line="240" w:lineRule="auto"/>
      </w:pPr>
      <w:r>
        <w:separator/>
      </w:r>
    </w:p>
  </w:endnote>
  <w:endnote w:type="continuationSeparator" w:id="0">
    <w:p w14:paraId="39F0DF22" w14:textId="77777777" w:rsidR="00F4216B" w:rsidRDefault="00F4216B" w:rsidP="00B5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87C6" w14:textId="77777777" w:rsidR="00F4216B" w:rsidRDefault="00F4216B" w:rsidP="00B5195F">
      <w:pPr>
        <w:spacing w:after="0" w:line="240" w:lineRule="auto"/>
      </w:pPr>
      <w:r>
        <w:separator/>
      </w:r>
    </w:p>
  </w:footnote>
  <w:footnote w:type="continuationSeparator" w:id="0">
    <w:p w14:paraId="2EC51E64" w14:textId="77777777" w:rsidR="00F4216B" w:rsidRDefault="00F4216B" w:rsidP="00B5195F">
      <w:pPr>
        <w:spacing w:after="0" w:line="240" w:lineRule="auto"/>
      </w:pPr>
      <w:r>
        <w:continuationSeparator/>
      </w:r>
    </w:p>
  </w:footnote>
  <w:footnote w:id="1">
    <w:p w14:paraId="34ED4A1F" w14:textId="4F5EBEBE" w:rsidR="009453AE" w:rsidRPr="009453AE" w:rsidRDefault="009453A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Proszę wpisać informacje dotyczące rodzaju zaoferowanych przez partnera ulg/uprawnień oraz szczegółów związanych z ich przyznaniem, w tym np. terminów/częstotliwości ich przyznawania, ewentualnego powiązania możliwości skorzystania z ulg i uprawnień tylko z częścią oferowanych przez partnera usług itp.</w:t>
      </w:r>
    </w:p>
  </w:footnote>
  <w:footnote w:id="2">
    <w:p w14:paraId="2932E0B2" w14:textId="5D3E1183" w:rsidR="009453AE" w:rsidRPr="009453AE" w:rsidRDefault="009453AE" w:rsidP="009453A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t>Proszę zaznaczyć “z” załączniki, które dotyczą Partnera.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3BD9" w14:textId="3CDCA605" w:rsidR="00B5195F" w:rsidRDefault="00B5195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D9F48A" wp14:editId="1DF797BF">
          <wp:simplePos x="0" y="0"/>
          <wp:positionH relativeFrom="margin">
            <wp:align>center</wp:align>
          </wp:positionH>
          <wp:positionV relativeFrom="paragraph">
            <wp:posOffset>-323850</wp:posOffset>
          </wp:positionV>
          <wp:extent cx="2590800" cy="776605"/>
          <wp:effectExtent l="0" t="0" r="0" b="4445"/>
          <wp:wrapTight wrapText="bothSides">
            <wp:wrapPolygon edited="0">
              <wp:start x="0" y="0"/>
              <wp:lineTo x="0" y="21194"/>
              <wp:lineTo x="21441" y="21194"/>
              <wp:lineTo x="21441" y="0"/>
              <wp:lineTo x="0" y="0"/>
            </wp:wrapPolygon>
          </wp:wrapTight>
          <wp:docPr id="1" name="Obraz 1" descr="Obraz zawierający Czcionka, Grafika, logo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Grafika, logo, projekt graficzny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800" cy="776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7E629F"/>
    <w:multiLevelType w:val="hybridMultilevel"/>
    <w:tmpl w:val="6AA48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C5EEF"/>
    <w:multiLevelType w:val="hybridMultilevel"/>
    <w:tmpl w:val="92740FD0"/>
    <w:lvl w:ilvl="0" w:tplc="FF82C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04890"/>
    <w:multiLevelType w:val="hybridMultilevel"/>
    <w:tmpl w:val="2E84F706"/>
    <w:lvl w:ilvl="0" w:tplc="766695B0">
      <w:start w:val="2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C5AEC"/>
    <w:multiLevelType w:val="hybridMultilevel"/>
    <w:tmpl w:val="B39E32BE"/>
    <w:lvl w:ilvl="0" w:tplc="8F0435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E6116"/>
    <w:multiLevelType w:val="hybridMultilevel"/>
    <w:tmpl w:val="1D1C28AE"/>
    <w:lvl w:ilvl="0" w:tplc="DE809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073452">
    <w:abstractNumId w:val="8"/>
  </w:num>
  <w:num w:numId="2" w16cid:durableId="81031234">
    <w:abstractNumId w:val="6"/>
  </w:num>
  <w:num w:numId="3" w16cid:durableId="171649019">
    <w:abstractNumId w:val="5"/>
  </w:num>
  <w:num w:numId="4" w16cid:durableId="965507672">
    <w:abstractNumId w:val="4"/>
  </w:num>
  <w:num w:numId="5" w16cid:durableId="199245416">
    <w:abstractNumId w:val="7"/>
  </w:num>
  <w:num w:numId="6" w16cid:durableId="1551186959">
    <w:abstractNumId w:val="3"/>
  </w:num>
  <w:num w:numId="7" w16cid:durableId="1489206015">
    <w:abstractNumId w:val="2"/>
  </w:num>
  <w:num w:numId="8" w16cid:durableId="766999339">
    <w:abstractNumId w:val="1"/>
  </w:num>
  <w:num w:numId="9" w16cid:durableId="1956983965">
    <w:abstractNumId w:val="0"/>
  </w:num>
  <w:num w:numId="10" w16cid:durableId="476605156">
    <w:abstractNumId w:val="13"/>
  </w:num>
  <w:num w:numId="11" w16cid:durableId="1813785610">
    <w:abstractNumId w:val="12"/>
  </w:num>
  <w:num w:numId="12" w16cid:durableId="1313363089">
    <w:abstractNumId w:val="10"/>
  </w:num>
  <w:num w:numId="13" w16cid:durableId="477959903">
    <w:abstractNumId w:val="9"/>
  </w:num>
  <w:num w:numId="14" w16cid:durableId="11903327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0C27"/>
    <w:rsid w:val="00103F25"/>
    <w:rsid w:val="0015074B"/>
    <w:rsid w:val="0029639D"/>
    <w:rsid w:val="002F2643"/>
    <w:rsid w:val="00326F90"/>
    <w:rsid w:val="00425457"/>
    <w:rsid w:val="004E0162"/>
    <w:rsid w:val="006F0F4E"/>
    <w:rsid w:val="009453AE"/>
    <w:rsid w:val="009C12B5"/>
    <w:rsid w:val="00A33302"/>
    <w:rsid w:val="00A80566"/>
    <w:rsid w:val="00AA1D8D"/>
    <w:rsid w:val="00AF3690"/>
    <w:rsid w:val="00B47730"/>
    <w:rsid w:val="00B5195F"/>
    <w:rsid w:val="00CB0664"/>
    <w:rsid w:val="00CE4CB6"/>
    <w:rsid w:val="00E642FA"/>
    <w:rsid w:val="00F421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2548B2"/>
  <w14:defaultImageDpi w14:val="330"/>
  <w15:docId w15:val="{67386697-DDFE-47FB-AEB5-7F73D387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53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53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53A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53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53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5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Mehlich</cp:lastModifiedBy>
  <cp:revision>6</cp:revision>
  <dcterms:created xsi:type="dcterms:W3CDTF">2026-01-09T13:44:00Z</dcterms:created>
  <dcterms:modified xsi:type="dcterms:W3CDTF">2026-01-09T14:16:00Z</dcterms:modified>
  <cp:category/>
</cp:coreProperties>
</file>